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2-1</w:t>
      </w:r>
      <w:r>
        <w:rPr>
          <w:rFonts w:ascii="Times New Roman" w:eastAsia="Times New Roman" w:hAnsi="Times New Roman" w:cs="Times New Roman"/>
          <w:sz w:val="26"/>
          <w:szCs w:val="26"/>
        </w:rPr>
        <w:t>593</w:t>
      </w:r>
      <w:r>
        <w:rPr>
          <w:rFonts w:ascii="Times New Roman" w:eastAsia="Times New Roman" w:hAnsi="Times New Roman" w:cs="Times New Roman"/>
          <w:sz w:val="26"/>
          <w:szCs w:val="26"/>
        </w:rPr>
        <w:t>-2003/2025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Сальникову Валерию Петровичу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«Банк Русский Стандарт» к Сальникову Валерию Петровичу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Сальникова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</w:t>
      </w:r>
      <w:r>
        <w:rPr>
          <w:rFonts w:ascii="Times New Roman" w:eastAsia="Times New Roman" w:hAnsi="Times New Roman" w:cs="Times New Roman"/>
          <w:sz w:val="26"/>
          <w:szCs w:val="26"/>
        </w:rPr>
        <w:t>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ExternalSystemDefinedgrp-1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«Банк Русский Стандарт»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7707056547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6"/>
          <w:szCs w:val="26"/>
        </w:rPr>
        <w:t>17.12.2004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15.07.2005 по 09.06.2025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689,24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уплате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ой пошлины в размере 4000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27 689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 семь шестьсот восемьдесят девять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